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5F5D" w14:textId="77777777" w:rsidR="00480D7F" w:rsidRDefault="00000000" w:rsidP="00A32D19">
      <w:pPr>
        <w:ind w:left="1440" w:firstLine="720"/>
      </w:pPr>
      <w:r>
        <w:rPr>
          <w:b/>
        </w:rPr>
        <w:t>Zaświadczenie Lekarskie</w:t>
      </w:r>
    </w:p>
    <w:p w14:paraId="14AE43B6" w14:textId="77777777" w:rsidR="00480D7F" w:rsidRDefault="00480D7F"/>
    <w:p w14:paraId="7C68572F" w14:textId="7910A8E8" w:rsidR="00480D7F" w:rsidRDefault="00000000">
      <w:r>
        <w:t>Imię i nazwisko ..........................................................................................</w:t>
      </w:r>
      <w:r w:rsidR="00A32D19">
        <w:t>...................................</w:t>
      </w:r>
    </w:p>
    <w:p w14:paraId="49E59D82" w14:textId="600BEA69" w:rsidR="00480D7F" w:rsidRDefault="00000000">
      <w:r>
        <w:t>Adres ..........................................................................................</w:t>
      </w:r>
      <w:r w:rsidR="00A32D19">
        <w:t>.......................................................</w:t>
      </w:r>
    </w:p>
    <w:p w14:paraId="08D872C0" w14:textId="0D11EF2D" w:rsidR="00480D7F" w:rsidRDefault="00000000">
      <w:r>
        <w:t>Data urodzenia ..........................................................................................</w:t>
      </w:r>
      <w:r w:rsidR="00A32D19">
        <w:t>...................................</w:t>
      </w:r>
    </w:p>
    <w:p w14:paraId="72B6E027" w14:textId="406DA829" w:rsidR="00480D7F" w:rsidRDefault="00000000">
      <w:r>
        <w:t>Pesel ..........................................................................................</w:t>
      </w:r>
      <w:r w:rsidR="00A32D19">
        <w:t>.......................................................</w:t>
      </w:r>
    </w:p>
    <w:p w14:paraId="6CC21F0B" w14:textId="77777777" w:rsidR="00480D7F" w:rsidRDefault="00480D7F"/>
    <w:p w14:paraId="6E2DD1F8" w14:textId="77777777" w:rsidR="00480D7F" w:rsidRDefault="00000000">
      <w:r>
        <w:t>1. Stan fizyczny</w:t>
      </w:r>
    </w:p>
    <w:p w14:paraId="6EDD035D" w14:textId="77777777" w:rsidR="00480D7F" w:rsidRDefault="00000000">
      <w:r>
        <w:t xml:space="preserve">        - osoba chodząca samodzielnie</w:t>
      </w:r>
    </w:p>
    <w:p w14:paraId="2FD6F2C2" w14:textId="77777777" w:rsidR="00480D7F" w:rsidRDefault="00000000">
      <w:r>
        <w:t xml:space="preserve">                    - TAK        - NIE</w:t>
      </w:r>
    </w:p>
    <w:p w14:paraId="642BCC93" w14:textId="77777777" w:rsidR="00480D7F" w:rsidRDefault="00000000">
      <w:r>
        <w:t xml:space="preserve">        - osoba wymagająca wsparcia w formie:</w:t>
      </w:r>
    </w:p>
    <w:p w14:paraId="7F5403E8" w14:textId="77777777" w:rsidR="00480D7F" w:rsidRDefault="00000000">
      <w:r>
        <w:t xml:space="preserve">          *laska ortopedyczna   *kula łokciowa   *balkonik   *wózek inwalidzki</w:t>
      </w:r>
    </w:p>
    <w:p w14:paraId="5526D9AF" w14:textId="77777777" w:rsidR="00480D7F" w:rsidRDefault="00000000">
      <w:r>
        <w:t xml:space="preserve">          *koncentrator tlenu   *czwórnóg   *drabinka przyłóżkowa   *inhalator   *krzesło</w:t>
      </w:r>
    </w:p>
    <w:p w14:paraId="384E5FBB" w14:textId="49D8F9B2" w:rsidR="00480D7F" w:rsidRDefault="00000000">
      <w:r>
        <w:t xml:space="preserve">          </w:t>
      </w:r>
      <w:proofErr w:type="spellStart"/>
      <w:r>
        <w:t>toaletowe</w:t>
      </w:r>
      <w:proofErr w:type="spellEnd"/>
    </w:p>
    <w:p w14:paraId="31BB4A0C" w14:textId="77777777" w:rsidR="00480D7F" w:rsidRDefault="00000000">
      <w:r>
        <w:t xml:space="preserve">        - osoba leżąca</w:t>
      </w:r>
    </w:p>
    <w:p w14:paraId="79148247" w14:textId="77777777" w:rsidR="00480D7F" w:rsidRDefault="00000000">
      <w:r>
        <w:t xml:space="preserve">          *materac przeciwodleżynowy  *łóżko medyczne  *łatwoślizg  *podnośnik</w:t>
      </w:r>
    </w:p>
    <w:p w14:paraId="22D6C86B" w14:textId="77777777" w:rsidR="00480D7F" w:rsidRDefault="00480D7F"/>
    <w:p w14:paraId="24D376A2" w14:textId="77777777" w:rsidR="00480D7F" w:rsidRDefault="00000000">
      <w:r>
        <w:t>2. Inne istotne informacje dotyczące stanu zdrowia osoby ubiegającej się o możliwość</w:t>
      </w:r>
      <w:r>
        <w:br/>
        <w:t>skorzystania z oferty Wypożyczalni sprzętu rehabilitacyjnego i wspomagającego</w:t>
      </w:r>
      <w:r>
        <w:br/>
        <w:t>(określenie czasu na jaki dany sprzęt powinien zostać użyczony osobie zainteresowanej).</w:t>
      </w:r>
    </w:p>
    <w:p w14:paraId="5F7ADC72" w14:textId="45B3F614" w:rsidR="00480D7F" w:rsidRDefault="00000000">
      <w:r>
        <w:t>........................................................................................................................</w:t>
      </w:r>
      <w:r w:rsidR="00A32D19">
        <w:t>.............................................</w:t>
      </w:r>
    </w:p>
    <w:p w14:paraId="0767F914" w14:textId="4439DDA0" w:rsidR="00480D7F" w:rsidRDefault="00000000">
      <w:r>
        <w:t>........................................................................................................................</w:t>
      </w:r>
      <w:r w:rsidR="00A32D19">
        <w:t>.............................................</w:t>
      </w:r>
    </w:p>
    <w:p w14:paraId="3ACB2AD0" w14:textId="414FF202" w:rsidR="00480D7F" w:rsidRDefault="00000000">
      <w:r>
        <w:t>........................................................................................................................</w:t>
      </w:r>
      <w:r w:rsidR="00A32D19">
        <w:t>.............................................</w:t>
      </w:r>
    </w:p>
    <w:p w14:paraId="6ED1C045" w14:textId="77777777" w:rsidR="00480D7F" w:rsidRDefault="00480D7F"/>
    <w:tbl>
      <w:tblPr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480D7F" w14:paraId="555E4F3D" w14:textId="77777777">
        <w:tc>
          <w:tcPr>
            <w:tcW w:w="4986" w:type="dxa"/>
          </w:tcPr>
          <w:p w14:paraId="7FCA0EE0" w14:textId="605066AE" w:rsidR="00480D7F" w:rsidRDefault="00000000" w:rsidP="00FE4044">
            <w:pPr>
              <w:spacing w:line="240" w:lineRule="auto"/>
            </w:pPr>
            <w:r>
              <w:t>.................................................</w:t>
            </w:r>
            <w:r>
              <w:br/>
            </w:r>
            <w:proofErr w:type="spellStart"/>
            <w:r>
              <w:t>miejscowość</w:t>
            </w:r>
            <w:proofErr w:type="spellEnd"/>
            <w:r>
              <w:t>, data</w:t>
            </w:r>
          </w:p>
        </w:tc>
        <w:tc>
          <w:tcPr>
            <w:tcW w:w="4986" w:type="dxa"/>
          </w:tcPr>
          <w:p w14:paraId="05A9924D" w14:textId="07800D56" w:rsidR="00480D7F" w:rsidRDefault="00000000" w:rsidP="00FE4044">
            <w:pPr>
              <w:spacing w:line="240" w:lineRule="auto"/>
            </w:pPr>
            <w:r>
              <w:t xml:space="preserve"> ................</w:t>
            </w:r>
            <w:r w:rsidR="00A32D19">
              <w:t>................................</w:t>
            </w:r>
            <w:r>
              <w:br/>
            </w:r>
            <w:proofErr w:type="spellStart"/>
            <w:r>
              <w:t>podpis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pieczęć</w:t>
            </w:r>
            <w:proofErr w:type="spellEnd"/>
            <w:r>
              <w:t xml:space="preserve"> </w:t>
            </w:r>
            <w:proofErr w:type="spellStart"/>
            <w:r>
              <w:t>lekarska</w:t>
            </w:r>
            <w:proofErr w:type="spellEnd"/>
          </w:p>
        </w:tc>
      </w:tr>
    </w:tbl>
    <w:p w14:paraId="1E12CB00" w14:textId="77777777" w:rsidR="00722A83" w:rsidRDefault="00722A83" w:rsidP="00FE4044">
      <w:pPr>
        <w:spacing w:line="240" w:lineRule="auto"/>
      </w:pPr>
    </w:p>
    <w:sectPr w:rsidR="00722A83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9580810">
    <w:abstractNumId w:val="8"/>
  </w:num>
  <w:num w:numId="2" w16cid:durableId="1804692265">
    <w:abstractNumId w:val="6"/>
  </w:num>
  <w:num w:numId="3" w16cid:durableId="641156893">
    <w:abstractNumId w:val="5"/>
  </w:num>
  <w:num w:numId="4" w16cid:durableId="1131511513">
    <w:abstractNumId w:val="4"/>
  </w:num>
  <w:num w:numId="5" w16cid:durableId="819344112">
    <w:abstractNumId w:val="7"/>
  </w:num>
  <w:num w:numId="6" w16cid:durableId="1845392228">
    <w:abstractNumId w:val="3"/>
  </w:num>
  <w:num w:numId="7" w16cid:durableId="2072733258">
    <w:abstractNumId w:val="2"/>
  </w:num>
  <w:num w:numId="8" w16cid:durableId="672300799">
    <w:abstractNumId w:val="1"/>
  </w:num>
  <w:num w:numId="9" w16cid:durableId="169503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0D7F"/>
    <w:rsid w:val="00722A83"/>
    <w:rsid w:val="00A32D19"/>
    <w:rsid w:val="00AA1D8D"/>
    <w:rsid w:val="00B47730"/>
    <w:rsid w:val="00CB0664"/>
    <w:rsid w:val="00ED3901"/>
    <w:rsid w:val="00F955CA"/>
    <w:rsid w:val="00FC693F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1BCBD"/>
  <w14:defaultImageDpi w14:val="300"/>
  <w15:docId w15:val="{72DDAD0F-F3F0-429E-8239-DCB5E617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Radziwonka</cp:lastModifiedBy>
  <cp:revision>5</cp:revision>
  <dcterms:created xsi:type="dcterms:W3CDTF">2026-06-01T09:29:00Z</dcterms:created>
  <dcterms:modified xsi:type="dcterms:W3CDTF">2026-06-01T09:38:00Z</dcterms:modified>
  <cp:category/>
</cp:coreProperties>
</file>